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Style w:val="cat-Dategrp-3rplc-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518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-2802/2026, возбужденное по ч.3 ст.12.8 КоАП РФ в отношении </w:t>
      </w:r>
      <w:r>
        <w:rPr>
          <w:rStyle w:val="cat-FIOgrp-7rplc-4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16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1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и </w:t>
      </w:r>
      <w:r>
        <w:rPr>
          <w:rStyle w:val="cat-PassportDatagrp-1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4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13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дома 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состоянии алкогольного опьянения и не имеющий права управления указанным транспортным средством в нарушение п.2.7,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2.1.1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помощь защитника не воспользовался, вину признал, пояснил, что инвалидность 1,2 группы не имеет, дополнений по существу правонарушения не указал, военнослужащим и отцом одиночкой не является, </w:t>
      </w:r>
      <w:r>
        <w:rPr>
          <w:rFonts w:ascii="Times New Roman" w:eastAsia="Times New Roman" w:hAnsi="Times New Roman" w:cs="Times New Roman"/>
          <w:sz w:val="28"/>
          <w:szCs w:val="28"/>
        </w:rPr>
        <w:t>детей-инвалидов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иждивении нет.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пункта 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частью 3 статьи 12.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8 КоАП РФ административным правонарушением признается управление транспортным средством водителем, находящимся в состоянии опьянения и не имеющим права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лишенным прав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отстранении от управления транспортным средством.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опьянения, согласно которому у </w:t>
      </w:r>
      <w:r>
        <w:rPr>
          <w:rStyle w:val="cat-FIOgrp-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 (</w:t>
      </w:r>
      <w:r>
        <w:rPr>
          <w:rFonts w:ascii="Times New Roman" w:eastAsia="Times New Roman" w:hAnsi="Times New Roman" w:cs="Times New Roman"/>
          <w:sz w:val="28"/>
          <w:szCs w:val="28"/>
        </w:rPr>
        <w:t>0,69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поверителя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протоколом об административном правонарушении видеозаписью,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</w:t>
      </w:r>
      <w:r>
        <w:rPr>
          <w:rStyle w:val="cat-FIOgrp-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поверителя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наличии свидетельства о поверке. </w:t>
      </w:r>
      <w:r>
        <w:rPr>
          <w:rStyle w:val="cat-FIOgrp-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прошел освидетельствование на состояние алкогольного опьянения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0,69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5)Чеком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прибора с результатом теста, согласно которому результаты анализа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6)Рапортами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инспекторов ДПС ГИБДД, СД-диском с видеозаписью, подтверждающими факт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8)Справкой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которой в/у не выдавалось.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rStyle w:val="cat-FIOgrp-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управления транспортным средством в состоянии опьянения, будучи лишенным права управления транспортными средствами, нашла свое подтверждение.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мировой судья квалифицирует по ч.3 ст.12.8 КоАП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 не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лицу, мировой судья в соотве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тствии с ч. 2 ст. 4.1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степень опьянения, а также личность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FIOgrp-7rplc-23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14rplc-2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FIOgrp-10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3rplc-1">
    <w:name w:val="cat-Date grp-3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ExternalSystemDefinedgrp-16rplc-5">
    <w:name w:val="cat-ExternalSystemDefined grp-16 rplc-5"/>
    <w:basedOn w:val="DefaultParagraphFont"/>
  </w:style>
  <w:style w:type="character" w:customStyle="1" w:styleId="cat-PassportDatagrp-11rplc-6">
    <w:name w:val="cat-PassportData grp-11 rplc-6"/>
    <w:basedOn w:val="DefaultParagraphFont"/>
  </w:style>
  <w:style w:type="character" w:customStyle="1" w:styleId="cat-PassportDatagrp-12rplc-7">
    <w:name w:val="cat-PassportData grp-12 rplc-7"/>
    <w:basedOn w:val="DefaultParagraphFont"/>
  </w:style>
  <w:style w:type="character" w:customStyle="1" w:styleId="cat-ExternalSystemDefinedgrp-15rplc-8">
    <w:name w:val="cat-ExternalSystemDefined grp-15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Dategrp-4rplc-11">
    <w:name w:val="cat-Date grp-4 rplc-11"/>
    <w:basedOn w:val="DefaultParagraphFont"/>
  </w:style>
  <w:style w:type="character" w:customStyle="1" w:styleId="cat-Timegrp-13rplc-12">
    <w:name w:val="cat-Time grp-13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FIOgrp-8rplc-15">
    <w:name w:val="cat-FIO grp-8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FIOgrp-8rplc-17">
    <w:name w:val="cat-FIO grp-8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8rplc-19">
    <w:name w:val="cat-FIO grp-8 rplc-19"/>
    <w:basedOn w:val="DefaultParagraphFont"/>
  </w:style>
  <w:style w:type="character" w:customStyle="1" w:styleId="cat-FIOgrp-8rplc-20">
    <w:name w:val="cat-FIO grp-8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FIOgrp-7rplc-23">
    <w:name w:val="cat-FIO grp-7 rplc-23"/>
    <w:basedOn w:val="DefaultParagraphFont"/>
  </w:style>
  <w:style w:type="character" w:customStyle="1" w:styleId="cat-FIOgrp-8rplc-24">
    <w:name w:val="cat-FIO grp-8 rplc-24"/>
    <w:basedOn w:val="DefaultParagraphFont"/>
  </w:style>
  <w:style w:type="character" w:customStyle="1" w:styleId="cat-Timegrp-14rplc-25">
    <w:name w:val="cat-Time grp-14 rplc-25"/>
    <w:basedOn w:val="DefaultParagraphFont"/>
  </w:style>
  <w:style w:type="character" w:customStyle="1" w:styleId="cat-Dategrp-3rplc-26">
    <w:name w:val="cat-Date grp-3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10rplc-28">
    <w:name w:val="cat-FIO grp-10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